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17-18  史传部十七-十八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17-18  史传部十七-十八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本书出售、求购地址：https://www.jiaokey.com/book/detail/10510370.html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17-18  史传部十七-十八.html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