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15  史传部十五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15  史传部十五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本书出售、求购地址：https://www.jiaokey.com/book/detail/10510368.html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15  史传部十五.html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