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13-14  史传部十三-十四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13-14  史传部十三-十四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本书出售、求购地址：https://www.jiaokey.com/book/detail/10510367.html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13-14  史传部十三-十四.html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