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11-12  史传部十一-十二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11-12  史传部十一-十二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本书出售、求购地址：https://www.jiaokey.com/book/detail/10510366.html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台湾：文殊出版社 出版图书：https://www.jiaokey.com/tag/台湾：文殊出版社.html</w:t>
      </w:r>
    </w:p>
    <w:p>
      <w:r>
        <w:t>关键词搜索：https://www.jiaokey.com/tag/禅宗全书  11-12  史传部十一-十二.html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