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第2册  106  白莲集</w:t>
      </w:r>
    </w:p>
    <w:p>
      <w:r>
        <w:rPr>
          <w:rFonts w:ascii="宋体" w:hAnsi="宋体" w:eastAsia="宋体"/>
          <w:sz w:val="24"/>
        </w:rPr>
        <w:t>（五代）齐己撰；（明）毛晋编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第2册  106  白莲集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（五代）齐己撰；（明）毛晋编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本书出售、求购地址：https://www.jiaokey.com/book/detail/10510334.html</w:t>
      </w:r>
    </w:p>
    <w:p>
      <w:r>
        <w:t>更多相关图书推荐：https://www.jiaokey.com</w:t>
      </w:r>
    </w:p>
    <w:p>
      <w:r>
        <w:t>（五代）齐己撰；（明）毛晋编 其他作品：https://www.jiaokey.com/tag/（五代）齐己撰；（明）毛晋编.html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第2册  106  白莲集.html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