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中国人的人际关系、情感与信任  一个人际交往的观点</w:t>
      </w:r>
    </w:p>
    <w:p>
      <w:r>
        <w:rPr>
          <w:rFonts w:ascii="宋体" w:hAnsi="宋体" w:eastAsia="宋体"/>
          <w:sz w:val="24"/>
        </w:rPr>
        <w:t>杨中芳博士主编；张志学等著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中国人的人际关系、情感与信任  一个人际交往的观点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杨中芳博士主编；张志学等著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本书出售、求购地址：https://www.jiaokey.com/book/detail/10510185.html</w:t>
      </w:r>
    </w:p>
    <w:p>
      <w:r>
        <w:t>更多相关图书推荐：https://www.jiaokey.com</w:t>
      </w:r>
    </w:p>
    <w:p>
      <w:r>
        <w:t>杨中芳博士主编；张志学等著 其他作品：https://www.jiaokey.com/tag/杨中芳博士主编；张志学等著.html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关键词搜索：https://www.jiaokey.com/tag/中国人的人际关系、情感与信任  一个人际交往的观点.html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