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书名：北魏与蠕蠕关系研究</w:t>
      </w:r>
    </w:p>
    <w:p>
      <w:r>
        <w:t>作者：潘国键著</w:t>
      </w:r>
    </w:p>
    <w:p>
      <w:r>
        <w:t>出版社：台湾商务印书馆股份有限公司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北魏与蠕蠕关系研究 评论地址：https://www.jiaokey.com/book/detail/10510170.html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