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书名：高蛋白健康法  对现代病的防治上有显著效果的  良质蛋白质</w:t>
      </w:r>
    </w:p>
    <w:p>
      <w:r>
        <w:t>作者：吴昭雄，彭寿贵编</w:t>
      </w:r>
    </w:p>
    <w:p>
      <w:r>
        <w:t>出版社：名望出版社</w:t>
      </w:r>
    </w:p>
    <w:p>
      <w:r>
        <w:t>出版日期：1987.08</w:t>
      </w:r>
    </w:p>
    <w:p>
      <w:r>
        <w:t>总页数：192</w:t>
      </w:r>
    </w:p>
    <w:p>
      <w:r>
        <w:t>更多请访问教客网: www.jiaokey.com</w:t>
      </w:r>
    </w:p>
    <w:p>
      <w:r>
        <w:t>高蛋白健康法  对现代病的防治上有显著效果的  良质蛋白质 评论地址：https://www.jiaokey.com/book/detail/10510118.html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