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办公室英语实况会话</w:t>
      </w:r>
    </w:p>
    <w:p>
      <w:r>
        <w:rPr>
          <w:rFonts w:ascii="宋体" w:hAnsi="宋体" w:eastAsia="宋体"/>
          <w:sz w:val="24"/>
        </w:rPr>
        <w:t>（英）凯 利（Kelly，C.H.）著；苏建文，朱金珠译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办公室英语实况会话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 利（Kelly，C.H.）著；苏建文，朱金珠译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本书出售、求购地址：https://www.jiaokey.com/book/detail/10510104.html</w:t>
      </w:r>
    </w:p>
    <w:p>
      <w:r>
        <w:t>更多相关图书推荐：https://www.jiaokey.com</w:t>
      </w:r>
    </w:p>
    <w:p>
      <w:r>
        <w:t>（英）凯 利（Kelly，C.H.）著；苏建文，朱金珠译 其他作品：https://www.jiaokey.com/tag/（英）凯 利（Kelly，C.H.）著；苏建文，朱金珠译.html</w:t>
      </w:r>
    </w:p>
    <w:p>
      <w:r>
        <w:t>台湾：文桥出版社 出版图书：https://www.jiaokey.com/tag/台湾：文桥出版社.html</w:t>
      </w:r>
    </w:p>
    <w:p>
      <w:r>
        <w:t>关键词搜索：https://www.jiaokey.com/tag/办公室英语实况会话.html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