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班禅活佛轮回传奇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班禅活佛轮回传奇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唵阿吽出版社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本书出售、求购地址：https://www.jiaokey.com/book/detail/10510098.html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唵阿吽出版社 出版图书：https://www.jiaokey.com/tag/唵阿吽出版社.html</w:t>
      </w:r>
    </w:p>
    <w:p>
      <w:r>
        <w:t>关键词搜索：https://www.jiaokey.com/tag/班禅活佛轮回传奇.html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