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巴洛克小提琴  演奏技术与诠释理论之研究</w:t>
      </w:r>
    </w:p>
    <w:p>
      <w:r>
        <w:rPr>
          <w:rFonts w:ascii="宋体" w:hAnsi="宋体" w:eastAsia="宋体"/>
          <w:sz w:val="24"/>
        </w:rPr>
        <w:t>洪万隆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巴洛克小提琴  演奏技术与诠释理论之研究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洪万隆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本书出售、求购地址：https://www.jiaokey.com/book/detail/10509770.html</w:t>
      </w:r>
    </w:p>
    <w:p>
      <w:r>
        <w:t>更多相关图书推荐：https://www.jiaokey.com</w:t>
      </w:r>
    </w:p>
    <w:p>
      <w:r>
        <w:t>洪万隆 其他作品：https://www.jiaokey.com/tag/洪万隆.html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关键词搜索：https://www.jiaokey.com/tag/巴洛克小提琴  演奏技术与诠释理论之研究.html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