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巴哈二声部创意曲分析</w:t>
      </w:r>
    </w:p>
    <w:p>
      <w:r>
        <w:rPr>
          <w:rFonts w:ascii="宋体" w:hAnsi="宋体" w:eastAsia="宋体"/>
          <w:sz w:val="24"/>
        </w:rPr>
        <w:t>约翰内波姆克·大卫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巴哈二声部创意曲分析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约翰内波姆克·大卫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本书出售、求购地址：https://www.jiaokey.com/book/detail/10509754.html</w:t>
      </w:r>
    </w:p>
    <w:p>
      <w:r>
        <w:t>更多相关图书推荐：https://www.jiaokey.com</w:t>
      </w:r>
    </w:p>
    <w:p>
      <w:r>
        <w:t>约翰内波姆克·大卫 其他作品：https://www.jiaokey.com/tag/约翰内波姆克·大卫.html</w:t>
      </w:r>
    </w:p>
    <w:p>
      <w:r>
        <w:t>艺友出版社 出版图书：https://www.jiaokey.com/tag/艺友出版社.html</w:t>
      </w:r>
    </w:p>
    <w:p>
      <w:r>
        <w:t>关键词搜索：https://www.jiaokey.com/tag/巴哈二声部创意曲分析.html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