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书名：巴尔托克  小宇宙分析及弹奏法</w:t>
      </w:r>
    </w:p>
    <w:p>
      <w:r>
        <w:t>作者:董学渝著</w:t>
      </w:r>
    </w:p>
    <w:p>
      <w:r>
        <w:t>出版社:全音乐谱出版社</w:t>
      </w:r>
    </w:p>
    <w:p>
      <w:r>
        <w:t>出版日期：1981.03</w:t>
      </w:r>
    </w:p>
    <w:p>
      <w:r>
        <w:t>总页数：154</w:t>
      </w:r>
    </w:p>
    <w:p>
      <w:r>
        <w:t>更多请访问教客网:www.jiaokey.com</w:t>
      </w:r>
    </w:p>
    <w:p>
      <w:r>
        <w:t>巴尔托克  小宇宙分析及弹奏法评论地址：https://www.jiaokey.com/book/detail/10509752.html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