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安德罗波夫-对西方的新挑战</w:t>
      </w:r>
    </w:p>
    <w:p>
      <w:r>
        <w:rPr>
          <w:rFonts w:ascii="宋体" w:hAnsi="宋体" w:eastAsia="宋体"/>
          <w:sz w:val="24"/>
        </w:rPr>
        <w:t>（美）A.贝奇曼 M.S.伯恩斯坦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安德罗波夫-对西方的新挑战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（美）A.贝奇曼 M.S.伯恩斯坦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本书出售、求购地址：https://www.jiaokey.com/book/detail/10509730.html</w:t>
      </w:r>
    </w:p>
    <w:p>
      <w:r>
        <w:t>更多相关图书推荐：https://www.jiaokey.com</w:t>
      </w:r>
    </w:p>
    <w:p>
      <w:r>
        <w:t>（美）A.贝奇曼 M.S.伯恩斯坦 其他作品：https://www.jiaokey.com/tag/（美）A.贝奇曼 M.S.伯恩斯坦.html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关键词搜索：https://www.jiaokey.com/tag/安德罗波夫-对西方的新挑战.html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