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阿里山邹族的社会与宗教生活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阿里山邹族的社会与宗教生活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本书出售、求购地址：https://www.jiaokey.com/book/detail/10509713.html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关键词搜索：https://www.jiaokey.com/tag/阿里山邹族的社会与宗教生活.html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