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阿拉法特传奇  从巴解战神到诺贝尔和平奖</w:t>
      </w:r>
    </w:p>
    <w:p>
      <w:r>
        <w:rPr>
          <w:rFonts w:ascii="宋体" w:hAnsi="宋体" w:eastAsia="宋体"/>
          <w:sz w:val="24"/>
        </w:rPr>
        <w:t>珍娜·叶莱契等；刘建宏译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阿拉法特传奇  从巴解战神到诺贝尔和平奖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珍娜·叶莱契等；刘建宏译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本书出售、求购地址：https://www.jiaokey.com/book/detail/10509712.html</w:t>
      </w:r>
    </w:p>
    <w:p>
      <w:r>
        <w:t>更多相关图书推荐：https://www.jiaokey.com</w:t>
      </w:r>
    </w:p>
    <w:p>
      <w:r>
        <w:t>珍娜·叶莱契等；刘建宏译 其他作品：https://www.jiaokey.com/tag/珍娜·叶莱契等；刘建宏译.html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关键词搜索：https://www.jiaokey.com/tag/阿拉法特传奇  从巴解战神到诺贝尔和平奖.html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