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书名：阿拉伯人的历史</w:t>
      </w:r>
    </w:p>
    <w:p>
      <w:r>
        <w:t>作者:（英）刘易士著；蔡百铨译</w:t>
      </w:r>
    </w:p>
    <w:p>
      <w:r>
        <w:t>出版社:聊经出版事业公司</w:t>
      </w:r>
    </w:p>
    <w:p>
      <w:r>
        <w:t>出版日期：1986.10</w:t>
      </w:r>
    </w:p>
    <w:p>
      <w:r>
        <w:t>总页数：257</w:t>
      </w:r>
    </w:p>
    <w:p>
      <w:r>
        <w:t>更多请访问教客网:www.jiaokey.com</w:t>
      </w:r>
    </w:p>
    <w:p>
      <w:r>
        <w:t>阿拉伯人的历史评论地址：https://www.jiaokey.com/book/detail/10509707.html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