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1953-1955  （二）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1953-1955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本书出售、求购地址：https://www.jiaokey.com/book/detail/10509698.html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1953-1955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