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1997-1998峰会后中美关系之发展</w:t>
      </w:r>
    </w:p>
    <w:p>
      <w:r>
        <w:rPr>
          <w:rFonts w:ascii="宋体" w:hAnsi="宋体" w:eastAsia="宋体"/>
          <w:sz w:val="24"/>
        </w:rPr>
        <w:t>郑宇硕，孔秉德编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1997-1998峰会后中美关系之发展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郑宇硕，孔秉德编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本书出售、求购地址：https://www.jiaokey.com/book/detail/10509565.html</w:t>
      </w:r>
    </w:p>
    <w:p>
      <w:r>
        <w:t>更多相关图书推荐：https://www.jiaokey.com</w:t>
      </w:r>
    </w:p>
    <w:p>
      <w:r>
        <w:t>郑宇硕，孔秉德编 其他作品：https://www.jiaokey.com/tag/郑宇硕，孔秉德编.html</w:t>
      </w:r>
    </w:p>
    <w:p>
      <w:r>
        <w:t>中文大学出版社 出版图书：https://www.jiaokey.com/tag/中文大学出版社.html</w:t>
      </w:r>
    </w:p>
    <w:p>
      <w:r>
        <w:t>关键词搜索：https://www.jiaokey.com/tag/1997-1998峰会后中美关系之发展.html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