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1976-1980年我在中国当大使  前联邦德国驻中国大使的回忆</w:t>
      </w:r>
    </w:p>
    <w:p>
      <w:r>
        <w:rPr>
          <w:rFonts w:ascii="宋体" w:hAnsi="宋体" w:eastAsia="宋体"/>
          <w:sz w:val="24"/>
        </w:rPr>
        <w:t>（联邦德国）埃尔维因·魏克德著；祖卫，刘玉慈等译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1976-1980年我在中国当大使  前联邦德国驻中国大使的回忆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（联邦德国）埃尔维因·魏克德著；祖卫，刘玉慈等译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本书出售、求购地址：https://www.jiaokey.com/book/detail/10509552.html</w:t>
      </w:r>
    </w:p>
    <w:p>
      <w:r>
        <w:t>更多相关图书推荐：https://www.jiaokey.com</w:t>
      </w:r>
    </w:p>
    <w:p>
      <w:r>
        <w:t>（联邦德国）埃尔维因·魏克德著；祖卫，刘玉慈等译 其他作品：https://www.jiaokey.com/tag/（联邦德国）埃尔维因·魏克德著；祖卫，刘玉慈等译.html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关键词搜索：https://www.jiaokey.com/tag/1976-1980年我在中国当大使  前联邦德国驻中国大使的回忆.html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