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书名：《今日苏联东欧》专辑  苏联的科学技术与生产  有关文件和文章选编</w:t>
      </w:r>
    </w:p>
    <w:p>
      <w:r>
        <w:t>作者:《今日苏联东欧》编辑部编辑</w:t>
      </w:r>
    </w:p>
    <w:p>
      <w:r>
        <w:t>出版社:</w:t>
      </w:r>
    </w:p>
    <w:p>
      <w:r>
        <w:t>出版日期：1984.09</w:t>
      </w:r>
    </w:p>
    <w:p>
      <w:r>
        <w:t>总页数：162</w:t>
      </w:r>
    </w:p>
    <w:p>
      <w:r>
        <w:t>更多请访问教客网:www.jiaokey.com</w:t>
      </w:r>
    </w:p>
    <w:p>
      <w:r>
        <w:t>《今日苏联东欧》专辑  苏联的科学技术与生产  有关文件和文章选编评论地址：https://www.jiaokey.com/book/detail/10509471.html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