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肖斯塔科维奇回忆录</w:t>
      </w:r>
    </w:p>
    <w:p>
      <w:r>
        <w:rPr>
          <w:rFonts w:ascii="宋体" w:hAnsi="宋体" w:eastAsia="宋体"/>
          <w:sz w:val="24"/>
        </w:rPr>
        <w:t>（苏）伏尔科夫记录并整理；叶琼芳译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肖斯塔科维奇回忆录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（苏）伏尔科夫记录并整理；叶琼芳译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本书出售、求购地址：https://www.jiaokey.com/book/detail/10509459.html</w:t>
      </w:r>
    </w:p>
    <w:p>
      <w:r>
        <w:t>更多相关图书推荐：https://www.jiaokey.com</w:t>
      </w:r>
    </w:p>
    <w:p>
      <w:r>
        <w:t>（苏）伏尔科夫记录并整理；叶琼芳译 其他作品：https://www.jiaokey.com/tag/（苏）伏尔科夫记录并整理；叶琼芳译.html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关键词搜索：https://www.jiaokey.com/tag/肖斯塔科维奇回忆录.html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