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书名：最著名的中国童话  神笔马良</w:t>
      </w:r>
    </w:p>
    <w:p>
      <w:r>
        <w:t>作者：洪汛涛等文；李金华等画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最著名的中国童话  神笔马良 评论地址：https://www.jiaokey.com/book/detail/10509414.html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