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书名：最后的幻想  美国统治世界的计划</w:t>
      </w:r>
    </w:p>
    <w:p>
      <w:r>
        <w:t>作者：（美）赫歇尔·迈耶著；吴鹏维译</w:t>
      </w:r>
    </w:p>
    <w:p>
      <w:r>
        <w:t>出版社：北京：世界知识出版社</w:t>
      </w:r>
    </w:p>
    <w:p>
      <w:r>
        <w:t>出版日期：1955.06</w:t>
      </w:r>
    </w:p>
    <w:p>
      <w:r>
        <w:t>总页数：412</w:t>
      </w:r>
    </w:p>
    <w:p>
      <w:r>
        <w:t>更多请访问教客网: www.jiaokey.com</w:t>
      </w:r>
    </w:p>
    <w:p>
      <w:r>
        <w:t>最后的幻想  美国统治世界的计划 评论地址：https://www.jiaokey.com/book/detail/10509366.html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