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书名：最后契机  职业跃升宝典</w:t>
      </w:r>
    </w:p>
    <w:p>
      <w:r>
        <w:t>作者：（美）特里·哈蒂（Terry Harty），（美）凯伦·K.哈蒂（Karen Kerkstra Harty）著；安东建译</w:t>
      </w:r>
    </w:p>
    <w:p>
      <w:r>
        <w:t>出版社：北京：经济管理出版社</w:t>
      </w:r>
    </w:p>
    <w:p>
      <w:r>
        <w:t>出版日期：2002.02</w:t>
      </w:r>
    </w:p>
    <w:p>
      <w:r>
        <w:t>总页数：182</w:t>
      </w:r>
    </w:p>
    <w:p>
      <w:r>
        <w:t>更多请访问教客网: www.jiaokey.com</w:t>
      </w:r>
    </w:p>
    <w:p>
      <w:r>
        <w:t>最后契机  职业跃升宝典 评论地址：https://www.jiaokey.com/book/detail/10509343.html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