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书名：校园滑滑梯</w:t>
      </w:r>
    </w:p>
    <w:p>
      <w:r>
        <w:t>作者：张良武，盛典编著</w:t>
      </w:r>
    </w:p>
    <w:p>
      <w:r>
        <w:t>出版社：武汉:长江文艺出版社,2002.01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校园滑滑梯 评论地址：https://www.jiaokey.com/book/detail/10509339.html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