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书名：使西日记</w:t>
      </w:r>
    </w:p>
    <w:p>
      <w:r>
        <w:t>作者：（清）曾纪泽著</w:t>
      </w:r>
    </w:p>
    <w:p>
      <w:r>
        <w:t>出版社：长沙:湖南人民出版社,1981.01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使西日记 评论地址：https://www.jiaokey.com/book/detail/10509312.html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