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健康清凉冻饮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健康清凉冻饮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本书出售、求购地址：https://www.jiaokey.com/book/detail/10509310.html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关键词搜索：https://www.jiaokey.com/tag/健康清凉冻饮.html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