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最新版十万个为什么  植物</w:t>
      </w:r>
    </w:p>
    <w:p>
      <w:r>
        <w:rPr>
          <w:rFonts w:ascii="宋体" w:hAnsi="宋体" w:eastAsia="宋体"/>
          <w:sz w:val="24"/>
        </w:rPr>
        <w:t>柯展亘等编著；江德军等绘画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9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最新版十万个为什么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柯展亘等编著；江德军等绘画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植物 科学知识 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本书出售、求购地址：https://www.jiaokey.com/book/detail/10509309.html</w:t>
      </w:r>
    </w:p>
    <w:p>
      <w:r>
        <w:t>更多相关图书推荐：https://www.jiaokey.com</w:t>
      </w:r>
    </w:p>
    <w:p>
      <w:r>
        <w:t>柯展亘等编著；江德军等绘画 其他作品：https://www.jiaokey.com/tag/柯展亘等编著；江德军等绘画.html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关键词搜索：https://www.jiaokey.com/tag/科学知识 植物 科学知识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