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书名：祖国为她们骄傲</w:t>
      </w:r>
    </w:p>
    <w:p>
      <w:r>
        <w:t>作者：滕元勋主编；核工业神剑文学艺术学会编</w:t>
      </w:r>
    </w:p>
    <w:p>
      <w:r>
        <w:t>出版社：北京：原子能出版社</w:t>
      </w:r>
    </w:p>
    <w:p>
      <w:r>
        <w:t>出版日期：1995.08</w:t>
      </w:r>
    </w:p>
    <w:p>
      <w:r>
        <w:t>总页数：236</w:t>
      </w:r>
    </w:p>
    <w:p>
      <w:r>
        <w:t>更多请访问教客网: www.jiaokey.com</w:t>
      </w:r>
    </w:p>
    <w:p>
      <w:r>
        <w:t>祖国为她们骄傲 评论地址：https://www.jiaokey.com/book/detail/10509274.html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