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总统夫人轶事</w:t>
      </w:r>
    </w:p>
    <w:p>
      <w:r>
        <w:rPr>
          <w:rFonts w:ascii="宋体" w:hAnsi="宋体" w:eastAsia="宋体"/>
          <w:sz w:val="24"/>
        </w:rPr>
        <w:t>（美） J. B. 韦斯特著；陈 军，丁树德译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总统夫人轶事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J. B. 韦斯特著；陈 军，丁树德译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本书出售、求购地址：https://www.jiaokey.com/book/detail/10509265.html</w:t>
      </w:r>
    </w:p>
    <w:p>
      <w:r>
        <w:t>更多相关图书推荐：https://www.jiaokey.com</w:t>
      </w:r>
    </w:p>
    <w:p>
      <w:r>
        <w:t>（美） J. B. 韦斯特著；陈 军，丁树德译 其他作品：https://www.jiaokey.com/tag/（美） J. B. 韦斯特著；陈 军，丁树德译.html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关键词搜索：https://www.jiaokey.com/tag/总统夫人轶事.html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