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书名：走近美国人的生活  旅游篇</w:t>
      </w:r>
    </w:p>
    <w:p>
      <w:r>
        <w:t>作者：师英等编著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总页数：441</w:t>
      </w:r>
    </w:p>
    <w:p>
      <w:r>
        <w:t>更多请访问教客网: www.jiaokey.com</w:t>
      </w:r>
    </w:p>
    <w:p>
      <w:r>
        <w:t>走近美国人的生活  旅游篇 评论地址：https://www.jiaokey.com/book/detail/10509260.html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