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书名：走向光明的历程  国民党起义将领传  上</w:t>
      </w:r>
    </w:p>
    <w:p>
      <w:r>
        <w:t>作者：邢福有等著</w:t>
      </w:r>
    </w:p>
    <w:p>
      <w:r>
        <w:t>出版社：北京：华文出版社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走向光明的历程  国民党起义将领传  上 评论地址：https://www.jiaokey.com/book/detail/10509257.html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