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以色列  巴勒斯坦</w:t>
      </w:r>
    </w:p>
    <w:p>
      <w:r>
        <w:rPr>
          <w:rFonts w:ascii="宋体" w:hAnsi="宋体" w:eastAsia="宋体"/>
          <w:sz w:val="24"/>
        </w:rPr>
        <w:t>（日）地球の步き方编集室原著；荣雪菲等译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以色列  巴勒斯坦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（日）地球の步き方编集室原著；荣雪菲等译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本书出售、求购地址：https://www.jiaokey.com/book/detail/10509237.html</w:t>
      </w:r>
    </w:p>
    <w:p>
      <w:r>
        <w:t>更多相关图书推荐：https://www.jiaokey.com</w:t>
      </w:r>
    </w:p>
    <w:p>
      <w:r>
        <w:t>（日）地球の步き方编集室原著；荣雪菲等译 其他作品：https://www.jiaokey.com/tag/（日）地球の步き方编集室原著；荣雪菲等译.html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以色列  巴勒斯坦.html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