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书名：李鸿章历聘欧美记出使九国日记·考察政治日记</w:t>
      </w:r>
    </w:p>
    <w:p>
      <w:r>
        <w:t>作者：蔡尔康·戴鸿慈·载泽</w:t>
      </w:r>
    </w:p>
    <w:p>
      <w:r>
        <w:t>出版社：长沙：岳麓书社</w:t>
      </w:r>
    </w:p>
    <w:p>
      <w:r>
        <w:t>出版日期：1986.02</w:t>
      </w:r>
    </w:p>
    <w:p>
      <w:r>
        <w:t>总页数：704</w:t>
      </w:r>
    </w:p>
    <w:p>
      <w:r>
        <w:t>更多请访问教客网: www.jiaokey.com</w:t>
      </w:r>
    </w:p>
    <w:p>
      <w:r>
        <w:t>李鸿章历聘欧美记出使九国日记·考察政治日记 评论地址：https://www.jiaokey.com/book/detail/10509233.html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