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能力开发-灵活运用磁带100例</w:t>
      </w:r>
    </w:p>
    <w:p>
      <w:r>
        <w:rPr>
          <w:rFonts w:ascii="宋体" w:hAnsi="宋体" w:eastAsia="宋体"/>
          <w:sz w:val="24"/>
        </w:rPr>
        <w:t>（日）山田鹰夫编著；陈禾译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能力开发-灵活运用磁带100例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（日）山田鹰夫编著；陈禾译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本书出售、求购地址：https://www.jiaokey.com/book/detail/10509219.html</w:t>
      </w:r>
    </w:p>
    <w:p>
      <w:r>
        <w:t>更多相关图书推荐：https://www.jiaokey.com</w:t>
      </w:r>
    </w:p>
    <w:p>
      <w:r>
        <w:t>（日）山田鹰夫编著；陈禾译 其他作品：https://www.jiaokey.com/tag/（日）山田鹰夫编著；陈禾译.html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关键词搜索：https://www.jiaokey.com/tag/能力开发-灵活运用磁带100例.html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