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书名：总统与女奴  美国总统杰斐逊的“绯闻故事”</w:t>
      </w:r>
    </w:p>
    <w:p>
      <w:r>
        <w:t>作者：（美）芭芭拉·蔡斯-里布（Barbara Chase-Riboud）著；王仲年译</w:t>
      </w:r>
    </w:p>
    <w:p>
      <w:r>
        <w:t>出版社：北京:新华出版社,1999.10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总统与女奴  美国总统杰斐逊的“绯闻故事” 评论地址：https://www.jiaokey.com/book/detail/10509213.html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