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自然地理名词  地形之部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自然地理名词  地形之部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本书出售、求购地址：https://www.jiaokey.com/book/detail/10509206.html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关键词搜索：https://www.jiaokey.com/tag/自然地理名词  地形之部.html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