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跻身总裁的阶梯  海外·港台卷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跻身总裁的阶梯  海外·港台卷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本书出售、求购地址：https://www.jiaokey.com/book/detail/10509204.html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关键词搜索：https://www.jiaokey.com/tag/跻身总裁的阶梯  海外·港台卷.html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