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书名：自然发展史</w:t>
      </w:r>
    </w:p>
    <w:p>
      <w:r>
        <w:t>作者：华东师范大学自然辩证法自然科学史研究室编</w:t>
      </w:r>
    </w:p>
    <w:p>
      <w:r>
        <w:t>出版社：上海：华东师范大学出版社</w:t>
      </w:r>
    </w:p>
    <w:p>
      <w:r>
        <w:t>出版日期：1981.09</w:t>
      </w:r>
    </w:p>
    <w:p>
      <w:r>
        <w:t>总页数：235</w:t>
      </w:r>
    </w:p>
    <w:p>
      <w:r>
        <w:t>更多请访问教客网: www.jiaokey.com</w:t>
      </w:r>
    </w:p>
    <w:p>
      <w:r>
        <w:t>自然发展史 评论地址：https://www.jiaokey.com/book/detail/10509196.html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