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自己改造自己  自我意象与人格改造</w:t>
      </w:r>
    </w:p>
    <w:p>
      <w:r>
        <w:rPr>
          <w:rFonts w:ascii="宋体" w:hAnsi="宋体" w:eastAsia="宋体"/>
          <w:sz w:val="24"/>
        </w:rPr>
        <w:t>（美）麦克思维·梅茨等著；梁春，刘嘉宁编译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自己改造自己  自我意象与人格改造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（美）麦克思维·梅茨等著；梁春，刘嘉宁编译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本书出售、求购地址：https://www.jiaokey.com/book/detail/10509188.html</w:t>
      </w:r>
    </w:p>
    <w:p>
      <w:r>
        <w:t>更多相关图书推荐：https://www.jiaokey.com</w:t>
      </w:r>
    </w:p>
    <w:p>
      <w:r>
        <w:t>（美）麦克思维·梅茨等著；梁春，刘嘉宁编译 其他作品：https://www.jiaokey.com/tag/（美）麦克思维·梅茨等著；梁春，刘嘉宁编译.html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关键词搜索：https://www.jiaokey.com/tag/自己改造自己  自我意象与人格改造.html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