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书名：资本主义石油市场</w:t>
      </w:r>
    </w:p>
    <w:p>
      <w:r>
        <w:t>作者：（苏）A.马努克扬 K.柯查烈兹著；朱毓秀 罗小鹤译</w:t>
      </w:r>
    </w:p>
    <w:p>
      <w:r>
        <w:t>出版社：北京：财政经济出版社</w:t>
      </w:r>
    </w:p>
    <w:p>
      <w:r>
        <w:t>出版日期：1956.06</w:t>
      </w:r>
    </w:p>
    <w:p>
      <w:r>
        <w:t>总页数：191</w:t>
      </w:r>
    </w:p>
    <w:p>
      <w:r>
        <w:t>更多请访问教客网: www.jiaokey.com</w:t>
      </w:r>
    </w:p>
    <w:p>
      <w:r>
        <w:t>资本主义石油市场 评论地址：https://www.jiaokey.com/book/detail/10509170.html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