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书名：总统笑话  美国总统竞选幽默史话</w:t>
      </w:r>
    </w:p>
    <w:p>
      <w:r>
        <w:t>作者：（美）加德纳编纂；马彦笙译</w:t>
      </w:r>
    </w:p>
    <w:p>
      <w:r>
        <w:t>出版社：合肥：黄山书社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总统笑话  美国总统竞选幽默史话 评论地址：https://www.jiaokey.com/book/detail/10509169.html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