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书名：自然的概念  1919年11月在剑桥大学三一学院塔纳讲座上的演讲</w:t>
      </w:r>
    </w:p>
    <w:p>
      <w:r>
        <w:t>作者：（英）阿尔弗雷德·怀特海（Alfred North Whitehead）著；张桂权译</w:t>
      </w:r>
    </w:p>
    <w:p>
      <w:r>
        <w:t>出版社：北京：中国城市出版社</w:t>
      </w:r>
    </w:p>
    <w:p>
      <w:r>
        <w:t>出版日期：2002.01</w:t>
      </w:r>
    </w:p>
    <w:p>
      <w:r>
        <w:t>总页数：189</w:t>
      </w:r>
    </w:p>
    <w:p>
      <w:r>
        <w:t>更多请访问教客网: www.jiaokey.com</w:t>
      </w:r>
    </w:p>
    <w:p>
      <w:r>
        <w:t>自然的概念  1919年11月在剑桥大学三一学院塔纳讲座上的演讲 评论地址：https://www.jiaokey.com/book/detail/10509162.html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