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资深警官破名案</w:t>
      </w:r>
    </w:p>
    <w:p>
      <w:r>
        <w:rPr>
          <w:rFonts w:ascii="宋体" w:hAnsi="宋体" w:eastAsia="宋体"/>
          <w:sz w:val="24"/>
        </w:rPr>
        <w:t>沈国明，易庆瑶主编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资深警官破名案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沈国明，易庆瑶主编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刑事犯罪(学科: 案例 地点: 中国 年代: 现代) 报告文学 刑事犯罪 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本书出售、求购地址：https://www.jiaokey.com/book/detail/10509160.html</w:t>
      </w:r>
    </w:p>
    <w:p>
      <w:r>
        <w:t>更多相关图书推荐：https://www.jiaokey.com</w:t>
      </w:r>
    </w:p>
    <w:p>
      <w:r>
        <w:t>沈国明，易庆瑶主编 其他作品：https://www.jiaokey.com/tag/沈国明，易庆瑶主编.html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关键词搜索：https://www.jiaokey.com/tag/报告文学(地点: 中国 年代: 现代) 刑事犯罪(学科: 案例 地点: 中国 年代: 现代) 报告文学 刑事犯罪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