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自己办公司  私人企业经营百事通</w:t>
      </w:r>
    </w:p>
    <w:p>
      <w:r>
        <w:rPr>
          <w:rFonts w:ascii="宋体" w:hAnsi="宋体" w:eastAsia="宋体"/>
          <w:sz w:val="24"/>
        </w:rPr>
        <w:t>里娃·莱森斯基（Rieva Lesonsky）著；马爽等译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自己办公司  私人企业经营百事通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里娃·莱森斯基（Rieva Lesonsky）著；马爽等译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本书出售、求购地址：https://www.jiaokey.com/book/detail/10509150.html</w:t>
      </w:r>
    </w:p>
    <w:p>
      <w:r>
        <w:t>更多相关图书推荐：https://www.jiaokey.com</w:t>
      </w:r>
    </w:p>
    <w:p>
      <w:r>
        <w:t>里娃·莱森斯基（Rieva Lesonsky）著；马爽等译 其他作品：https://www.jiaokey.com/tag/里娃·莱森斯基（Rieva Lesonsky）著；马爽等译.html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关键词搜索：https://www.jiaokey.com/tag/自己办公司  私人企业经营百事通.html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