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基督教故事  插图珍藏本</w:t>
      </w:r>
    </w:p>
    <w:p>
      <w:r>
        <w:t>作者：邹迪，冯冰编著</w:t>
      </w:r>
    </w:p>
    <w:p>
      <w:r>
        <w:t>出版社：西安：陕西旅游出版社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圣经故事  基督教故事  插图珍藏本 评论地址：https://www.jiaokey.com/book/detail/10509145.html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