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书名：专业新闻写作概论</w:t>
      </w:r>
    </w:p>
    <w:p>
      <w:r>
        <w:t>作者：程道才编著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专业新闻写作概论 评论地址：https://www.jiaokey.com/book/detail/10509128.html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