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书名：主体性教育  第2版</w:t>
      </w:r>
    </w:p>
    <w:p>
      <w:r>
        <w:t>作者：张天宝著</w:t>
      </w:r>
    </w:p>
    <w:p>
      <w:r>
        <w:t>出版社：北京:教育科学出版社,2001.08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主体性教育  第2版 评论地址：https://www.jiaokey.com/book/detail/10509102.html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