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装点人生  化妆女王创业史与化妆术</w:t>
      </w:r>
    </w:p>
    <w:p>
      <w:r>
        <w:rPr>
          <w:rFonts w:ascii="宋体" w:hAnsi="宋体" w:eastAsia="宋体"/>
          <w:sz w:val="24"/>
        </w:rPr>
        <w:t>（美）劳u3000德（Lauder，E.）著；任幼强译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装点人生  化妆女王创业史与化妆术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（美）劳u3000德（Lauder，E.）著；任幼强译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本书出售、求购地址：https://www.jiaokey.com/book/detail/10509087.html</w:t>
      </w:r>
    </w:p>
    <w:p>
      <w:r>
        <w:t>更多相关图书推荐：https://www.jiaokey.com</w:t>
      </w:r>
    </w:p>
    <w:p>
      <w:r>
        <w:t>（美）劳u3000德（Lauder，E.）著；任幼强译 其他作品：https://www.jiaokey.com/tag/（美）劳u3000德（Lauder，E.）著；任幼强译.html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关键词搜索：https://www.jiaokey.com/tag/装点人生  化妆女王创业史与化妆术.html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